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Berlin Expres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British word for an "elevator"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amount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become less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think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disagreement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British word for a "garage"(two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walk slowly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enjoys exciting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very quickly ( 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think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head movement</w:t>
            </w:r>
          </w:p>
        </w:tc>
      </w:tr>
    </w:tbl>
    <w:p>
      <w:pPr>
        <w:pStyle w:val="WordBankMedium"/>
      </w:pPr>
      <w:r>
        <w:t xml:space="preserve">   nod    </w:t>
      </w:r>
      <w:r>
        <w:t xml:space="preserve">   wander    </w:t>
      </w:r>
      <w:r>
        <w:t xml:space="preserve">   wonder    </w:t>
      </w:r>
      <w:r>
        <w:t xml:space="preserve">   amusing    </w:t>
      </w:r>
      <w:r>
        <w:t xml:space="preserve">   shot past    </w:t>
      </w:r>
      <w:r>
        <w:t xml:space="preserve">   nervous    </w:t>
      </w:r>
      <w:r>
        <w:t xml:space="preserve">   chatting    </w:t>
      </w:r>
      <w:r>
        <w:t xml:space="preserve">   argument    </w:t>
      </w:r>
      <w:r>
        <w:t xml:space="preserve">   adventurous    </w:t>
      </w:r>
      <w:r>
        <w:t xml:space="preserve">   strengthen    </w:t>
      </w:r>
      <w:r>
        <w:t xml:space="preserve">   uncomfortable    </w:t>
      </w:r>
      <w:r>
        <w:t xml:space="preserve">   fee    </w:t>
      </w:r>
      <w:r>
        <w:t xml:space="preserve">   narrow    </w:t>
      </w:r>
      <w:r>
        <w:t xml:space="preserve">   frighten    </w:t>
      </w:r>
      <w:r>
        <w:t xml:space="preserve">   lift    </w:t>
      </w:r>
      <w:r>
        <w:t xml:space="preserve">   colleague    </w:t>
      </w:r>
      <w:r>
        <w:t xml:space="preserve">   assignment    </w:t>
      </w:r>
      <w:r>
        <w:t xml:space="preserve">   endless    </w:t>
      </w:r>
      <w:r>
        <w:t xml:space="preserve">   carpark    </w:t>
      </w:r>
      <w:r>
        <w:t xml:space="preserve">   consider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 Expres vocabulary</dc:title>
  <dcterms:created xsi:type="dcterms:W3CDTF">2021-10-11T02:06:14Z</dcterms:created>
  <dcterms:modified xsi:type="dcterms:W3CDTF">2021-10-11T02:06:14Z</dcterms:modified>
</cp:coreProperties>
</file>