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Hiro's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Berlin is a city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Manager at Hotel Aldon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Kidnapped Hiro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important person in room 319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hotel manager, Hotel Alma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Hiro's screensaver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story</w:t>
            </w:r>
          </w:p>
        </w:tc>
      </w:tr>
    </w:tbl>
    <w:p>
      <w:pPr>
        <w:pStyle w:val="WordBankMedium"/>
      </w:pPr>
      <w:r>
        <w:t xml:space="preserve">   Yuki    </w:t>
      </w:r>
      <w:r>
        <w:t xml:space="preserve">   MichaelAusten    </w:t>
      </w:r>
      <w:r>
        <w:t xml:space="preserve">   HerrAlbert    </w:t>
      </w:r>
      <w:r>
        <w:t xml:space="preserve">   Hiro    </w:t>
      </w:r>
      <w:r>
        <w:t xml:space="preserve">   sbahn    </w:t>
      </w:r>
      <w:r>
        <w:t xml:space="preserve">   thriller    </w:t>
      </w:r>
      <w:r>
        <w:t xml:space="preserve">   BrandenbergGate     </w:t>
      </w:r>
      <w:r>
        <w:t xml:space="preserve">   BerlinExpress     </w:t>
      </w:r>
      <w:r>
        <w:t xml:space="preserve">   Germany    </w:t>
      </w:r>
      <w:r>
        <w:t xml:space="preserve">   FranzSchubert    </w:t>
      </w:r>
      <w:r>
        <w:t xml:space="preserve">   Akiko    </w:t>
      </w:r>
      <w:r>
        <w:t xml:space="preserve">   HerrFischer    </w:t>
      </w:r>
      <w:r>
        <w:t xml:space="preserve">   KarlHenrikJohansen    </w:t>
      </w:r>
      <w:r>
        <w:t xml:space="preserve">   MrSchmidt    </w:t>
      </w:r>
      <w:r>
        <w:t xml:space="preserve">   KarlMeier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Express</dc:title>
  <dcterms:created xsi:type="dcterms:W3CDTF">2021-10-11T02:06:12Z</dcterms:created>
  <dcterms:modified xsi:type="dcterms:W3CDTF">2021-10-11T02:06:12Z</dcterms:modified>
</cp:coreProperties>
</file>