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Berlin Informer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loan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heavy armored fighting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alliance between our enemies (england, france, russia)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soldiers are fighting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alliance between us (germany), austria-hungary and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german leader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projectile that contains explosive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explosive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this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Informer Crossword</dc:title>
  <dcterms:created xsi:type="dcterms:W3CDTF">2021-10-11T02:06:28Z</dcterms:created>
  <dcterms:modified xsi:type="dcterms:W3CDTF">2021-10-11T02:06:28Z</dcterms:modified>
</cp:coreProperties>
</file>