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Berlin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had Western powers poured into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people escaped east Berlin? (Good workers)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said"A wall is a hell of a lot better than a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Who was the East Germany leader in 1961?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in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in power who ordered the construction of the Berlin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called the Berlin Wall "Anti-Fascist Defence Wall"?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wanted the UN to control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place between the Berlin Wall and the West Berlin border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year was the Berlin wall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misread the documents allowing the immediate free movement of people which caused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checkpoint did the USSR and USA tanks met face to face in 1961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leader met Khrushchev in the Vienna conference in 1961?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person changes allegiance and physically moves across a political divide from one country to the other, they are said to have deflected.(Look at the book)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Wall</dc:title>
  <dcterms:created xsi:type="dcterms:W3CDTF">2021-10-11T02:06:26Z</dcterms:created>
  <dcterms:modified xsi:type="dcterms:W3CDTF">2021-10-11T02:06:26Z</dcterms:modified>
</cp:coreProperties>
</file>