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Barriere    </w:t>
      </w:r>
      <w:r>
        <w:t xml:space="preserve">   Berlin    </w:t>
      </w:r>
      <w:r>
        <w:t xml:space="preserve">   Berliner    </w:t>
      </w:r>
      <w:r>
        <w:t xml:space="preserve">   Flucht    </w:t>
      </w:r>
      <w:r>
        <w:t xml:space="preserve">   Freiheit    </w:t>
      </w:r>
      <w:r>
        <w:t xml:space="preserve">   Gefangen    </w:t>
      </w:r>
      <w:r>
        <w:t xml:space="preserve">   German Democratic Republic    </w:t>
      </w:r>
      <w:r>
        <w:t xml:space="preserve">   Geschichte    </w:t>
      </w:r>
      <w:r>
        <w:t xml:space="preserve">   John F Kennedy    </w:t>
      </w:r>
      <w:r>
        <w:t xml:space="preserve">   Kalter Krieg    </w:t>
      </w:r>
      <w:r>
        <w:t xml:space="preserve">   Kommunismus    </w:t>
      </w:r>
      <w:r>
        <w:t xml:space="preserve">   Ost Berliner    </w:t>
      </w:r>
      <w:r>
        <w:t xml:space="preserve">   Propaganda    </w:t>
      </w:r>
      <w:r>
        <w:t xml:space="preserve">   Regierung    </w:t>
      </w:r>
      <w:r>
        <w:t xml:space="preserve">   Sowjet Union    </w:t>
      </w:r>
      <w:r>
        <w:t xml:space="preserve">   Teilen    </w:t>
      </w:r>
      <w:r>
        <w:t xml:space="preserve">   Wand    </w:t>
      </w:r>
      <w:r>
        <w:t xml:space="preserve">   West Berliner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Wall</dc:title>
  <dcterms:created xsi:type="dcterms:W3CDTF">2021-10-11T02:05:15Z</dcterms:created>
  <dcterms:modified xsi:type="dcterms:W3CDTF">2021-10-11T02:05:15Z</dcterms:modified>
</cp:coreProperties>
</file>