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it take to build the 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Berlin wall separated?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controlled by Soviet Union;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it take to build the early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berlin wall constructed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president of the U.S at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berlin wall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controlled by Britain, France, and the United States; democratic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war did the Berlin wall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berlin wall first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Wall</dc:title>
  <dcterms:created xsi:type="dcterms:W3CDTF">2021-10-11T02:05:18Z</dcterms:created>
  <dcterms:modified xsi:type="dcterms:W3CDTF">2021-10-11T02:05:18Z</dcterms:modified>
</cp:coreProperties>
</file>