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west berliner    </w:t>
      </w:r>
      <w:r>
        <w:t xml:space="preserve">   soviet union    </w:t>
      </w:r>
      <w:r>
        <w:t xml:space="preserve">   KENNEDY    </w:t>
      </w:r>
      <w:r>
        <w:t xml:space="preserve">   john F    </w:t>
      </w:r>
      <w:r>
        <w:t xml:space="preserve">   berlin    </w:t>
      </w:r>
      <w:r>
        <w:t xml:space="preserve">   Kalter Krieg    </w:t>
      </w:r>
      <w:r>
        <w:t xml:space="preserve">   republic    </w:t>
      </w:r>
      <w:r>
        <w:t xml:space="preserve">   Barriere    </w:t>
      </w:r>
      <w:r>
        <w:t xml:space="preserve">   Flucht    </w:t>
      </w:r>
      <w:r>
        <w:t xml:space="preserve">   German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2021-10-11T02:05:27Z</dcterms:created>
  <dcterms:modified xsi:type="dcterms:W3CDTF">2021-10-11T02:05:27Z</dcterms:modified>
</cp:coreProperties>
</file>