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German Democratic Republic    </w:t>
      </w:r>
      <w:r>
        <w:t xml:space="preserve">   Death Strip    </w:t>
      </w:r>
      <w:r>
        <w:t xml:space="preserve">   Divided    </w:t>
      </w:r>
      <w:r>
        <w:t xml:space="preserve">   Barrier    </w:t>
      </w:r>
      <w:r>
        <w:t xml:space="preserve">   Berlin Wall    </w:t>
      </w:r>
      <w:r>
        <w:t xml:space="preserve">   Escape    </w:t>
      </w:r>
      <w:r>
        <w:t xml:space="preserve">   Peaceful Revolution    </w:t>
      </w:r>
      <w:r>
        <w:t xml:space="preserve">   Concentration Camp    </w:t>
      </w:r>
      <w:r>
        <w:t xml:space="preserve">   BDR    </w:t>
      </w:r>
      <w:r>
        <w:t xml:space="preserve">   DDR    </w:t>
      </w:r>
      <w:r>
        <w:t xml:space="preserve">   West Berlin    </w:t>
      </w:r>
      <w:r>
        <w:t xml:space="preserve">   East Berlin    </w:t>
      </w:r>
      <w:r>
        <w:t xml:space="preserve">   Check Point Charlie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2021-10-11T02:05:29Z</dcterms:created>
  <dcterms:modified xsi:type="dcterms:W3CDTF">2021-10-11T02:05:29Z</dcterms:modified>
</cp:coreProperties>
</file>