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Berlin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Nikita Khruschev    </w:t>
      </w:r>
      <w:r>
        <w:t xml:space="preserve">   east berlin    </w:t>
      </w:r>
      <w:r>
        <w:t xml:space="preserve">   west berlin    </w:t>
      </w:r>
      <w:r>
        <w:t xml:space="preserve">   embargo    </w:t>
      </w:r>
      <w:r>
        <w:t xml:space="preserve">   cold war    </w:t>
      </w:r>
      <w:r>
        <w:t xml:space="preserve">   Soviet    </w:t>
      </w:r>
      <w:r>
        <w:t xml:space="preserve">   Peter    </w:t>
      </w:r>
      <w:r>
        <w:t xml:space="preserve">   John F. Kennedy    </w:t>
      </w:r>
      <w:r>
        <w:t xml:space="preserve">   Germany    </w:t>
      </w:r>
      <w:r>
        <w:t xml:space="preserve">   Berlin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Wall</dc:title>
  <dcterms:created xsi:type="dcterms:W3CDTF">2021-10-11T02:05:36Z</dcterms:created>
  <dcterms:modified xsi:type="dcterms:W3CDTF">2021-10-11T02:05:36Z</dcterms:modified>
</cp:coreProperties>
</file>