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Berlin Wall/ Airlift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human rights    </w:t>
      </w:r>
      <w:r>
        <w:t xml:space="preserve">   communist    </w:t>
      </w:r>
      <w:r>
        <w:t xml:space="preserve">   soviet union    </w:t>
      </w:r>
      <w:r>
        <w:t xml:space="preserve">   reunification    </w:t>
      </w:r>
      <w:r>
        <w:t xml:space="preserve">   germany    </w:t>
      </w:r>
      <w:r>
        <w:t xml:space="preserve">   united    </w:t>
      </w:r>
      <w:r>
        <w:t xml:space="preserve">   mauersphecte    </w:t>
      </w:r>
      <w:r>
        <w:t xml:space="preserve">   hammers    </w:t>
      </w:r>
      <w:r>
        <w:t xml:space="preserve">   west berlin    </w:t>
      </w:r>
      <w:r>
        <w:t xml:space="preserve">   East berlin    </w:t>
      </w:r>
      <w:r>
        <w:t xml:space="preserve">   against    </w:t>
      </w:r>
      <w:r>
        <w:t xml:space="preserve">   Relations    </w:t>
      </w:r>
      <w:r>
        <w:t xml:space="preserve">   ColdWar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Wall/ Airlift</dc:title>
  <dcterms:created xsi:type="dcterms:W3CDTF">2021-10-11T02:05:10Z</dcterms:created>
  <dcterms:modified xsi:type="dcterms:W3CDTF">2021-10-11T02:05:10Z</dcterms:modified>
</cp:coreProperties>
</file>