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Wall Quiz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rebuilding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Nach den zweiten Weltkrieg hatten die vier Länder eine Zustimmung (agreement) gemacht.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Jemand, der aus Ostdeutschland kommt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passierte ( happend) bevor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Wenn etwas weit von dir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wenn da gibt nicht genug Häuser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 who cleaned away the bombed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zu den Deutschen heißt es " die Totessteifen" ( death strip)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rubble/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controlled by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Jemand, der aus Westdeutschland kommt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Wenn ein Soldat seine Pistole benutzen muss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passierte jeden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Wenn jemand sich etwas im Leben  verbessert hat und stärker dadurch gekommen 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 Quiz 3</dc:title>
  <dcterms:created xsi:type="dcterms:W3CDTF">2021-11-13T03:38:01Z</dcterms:created>
  <dcterms:modified xsi:type="dcterms:W3CDTF">2021-11-13T03:38:01Z</dcterms:modified>
</cp:coreProperties>
</file>