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Berlin and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name of the power we usually call Russia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first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the USSR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USSR's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Churchill gave to the division of the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government the USA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USSR found out about the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Hitler fought his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country that wasn't USA, UK or USSR which was given part of Germany to 'look after'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USSR in 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and the Cold War</dc:title>
  <dcterms:created xsi:type="dcterms:W3CDTF">2021-10-11T02:06:08Z</dcterms:created>
  <dcterms:modified xsi:type="dcterms:W3CDTF">2021-10-11T02:06:08Z</dcterms:modified>
</cp:coreProperties>
</file>