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Berliner Mauer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allied nation of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Checkpoint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built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word for 'wall'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just behind the wall in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last dictator of East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 with a rope?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excaped in the air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allied nation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prime minister of Amerika during the Berlin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name of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word for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a stand-off?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Berliner Mauer</dc:title>
  <dcterms:created xsi:type="dcterms:W3CDTF">2021-10-11T02:05:55Z</dcterms:created>
  <dcterms:modified xsi:type="dcterms:W3CDTF">2021-10-11T02:05:55Z</dcterms:modified>
</cp:coreProperties>
</file>