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Berlins Chronologie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ZONE    </w:t>
      </w:r>
      <w:r>
        <w:t xml:space="preserve">   WESTDEUTSCHLAND    </w:t>
      </w:r>
      <w:r>
        <w:t xml:space="preserve">   WELTKRIEG    </w:t>
      </w:r>
      <w:r>
        <w:t xml:space="preserve">   TEILUNG    </w:t>
      </w:r>
      <w:r>
        <w:t xml:space="preserve">   TEILEN    </w:t>
      </w:r>
      <w:r>
        <w:t xml:space="preserve">   OSTDEUTSCHLAND    </w:t>
      </w:r>
      <w:r>
        <w:t xml:space="preserve">   MAUER    </w:t>
      </w:r>
      <w:r>
        <w:t xml:space="preserve">   KRIEG    </w:t>
      </w:r>
      <w:r>
        <w:t xml:space="preserve">   KAPITULATION    </w:t>
      </w:r>
      <w:r>
        <w:t xml:space="preserve">   KALTER    </w:t>
      </w:r>
      <w:r>
        <w:t xml:space="preserve">   BAU    </w:t>
      </w:r>
      <w:r>
        <w:t xml:space="preserve">   FALL    </w:t>
      </w:r>
      <w:r>
        <w:t xml:space="preserve">   zweiter    </w:t>
      </w:r>
      <w:r>
        <w:t xml:space="preserve">   BRD    </w:t>
      </w:r>
      <w:r>
        <w:t xml:space="preserve">   DDR    </w:t>
      </w:r>
      <w:r>
        <w:t xml:space="preserve">   BLOCKADE    </w:t>
      </w:r>
      <w:r>
        <w:t xml:space="preserve">   BESUCH    </w:t>
      </w:r>
      <w:r>
        <w:t xml:space="preserve">   BERLINER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Berlins Chronologie</dc:title>
  <dcterms:created xsi:type="dcterms:W3CDTF">2021-10-11T02:06:05Z</dcterms:created>
  <dcterms:modified xsi:type="dcterms:W3CDTF">2021-10-11T02:06:05Z</dcterms:modified>
</cp:coreProperties>
</file>