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most important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String instrument that Berlioz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his father want him to be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that tells a story or creates an image for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Berlioz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of fixation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Irish actress that Berlioz was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Woodwind instrument that Berlioz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Berlioz lived during which musical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Berlioz's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unique quality of sound for instruments or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Shakespeare play did Berlioz compose music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Berlioz</dc:title>
  <dcterms:created xsi:type="dcterms:W3CDTF">2021-10-11T02:05:13Z</dcterms:created>
  <dcterms:modified xsi:type="dcterms:W3CDTF">2021-10-11T02:05:13Z</dcterms:modified>
</cp:coreProperties>
</file>