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Bermuda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equator    </w:t>
      </w:r>
      <w:r>
        <w:t xml:space="preserve">   mystery    </w:t>
      </w:r>
      <w:r>
        <w:t xml:space="preserve">   aliens    </w:t>
      </w:r>
      <w:r>
        <w:t xml:space="preserve">   atlantis    </w:t>
      </w:r>
      <w:r>
        <w:t xml:space="preserve">   methane    </w:t>
      </w:r>
      <w:r>
        <w:t xml:space="preserve">   magnetic forces    </w:t>
      </w:r>
      <w:r>
        <w:t xml:space="preserve">   rogue waves    </w:t>
      </w:r>
      <w:r>
        <w:t xml:space="preserve">   doritos    </w:t>
      </w:r>
      <w:r>
        <w:t xml:space="preserve">   triangle    </w:t>
      </w:r>
      <w:r>
        <w:t xml:space="preserve">   bermuda    </w:t>
      </w:r>
      <w:r>
        <w:t xml:space="preserve">   ships    </w:t>
      </w:r>
      <w:r>
        <w:t xml:space="preserve">   wreckage    </w:t>
      </w:r>
      <w:r>
        <w:t xml:space="preserve">   atlantic ocean    </w:t>
      </w:r>
      <w:r>
        <w:t xml:space="preserve">   airplanes    </w:t>
      </w:r>
      <w:r>
        <w:t xml:space="preserve">   Flordia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Bermuda Triangle</dc:title>
  <dcterms:created xsi:type="dcterms:W3CDTF">2021-10-11T02:06:03Z</dcterms:created>
  <dcterms:modified xsi:type="dcterms:W3CDTF">2021-10-11T02:06:03Z</dcterms:modified>
</cp:coreProperties>
</file>