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Bermuda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cease to support or look after (someone);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or impossible to understand, explain, or identify.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manifestation or event) attributed to some force beyond scientific understanding or the laws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marks the limits of an area; a dividing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disappear suddenly and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Atlantic Ocean is the second-largest of the world's oceans, with an area of about 106,460,000 km²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containing a magnetized pointer which shows the direction of magnetic north and bearings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risky or daring journey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abandoned or deserted.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their thoughts and ideas) over imaginative and unrealistic.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Bermuda Triangle</dc:title>
  <dcterms:created xsi:type="dcterms:W3CDTF">2021-10-11T02:06:42Z</dcterms:created>
  <dcterms:modified xsi:type="dcterms:W3CDTF">2021-10-11T02:06:42Z</dcterms:modified>
</cp:coreProperties>
</file>