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Bermuda Triangle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fog    </w:t>
      </w:r>
      <w:r>
        <w:t xml:space="preserve">   waterspout    </w:t>
      </w:r>
      <w:r>
        <w:t xml:space="preserve">   cockpit    </w:t>
      </w:r>
      <w:r>
        <w:t xml:space="preserve">   crows nest    </w:t>
      </w:r>
      <w:r>
        <w:t xml:space="preserve">   ghost ship    </w:t>
      </w:r>
      <w:r>
        <w:t xml:space="preserve">   drifter    </w:t>
      </w:r>
      <w:r>
        <w:t xml:space="preserve">   compass    </w:t>
      </w:r>
      <w:r>
        <w:t xml:space="preserve">   cargo barge    </w:t>
      </w:r>
      <w:r>
        <w:t xml:space="preserve">   schooner    </w:t>
      </w:r>
      <w:r>
        <w:t xml:space="preserve">   vanished    </w:t>
      </w:r>
      <w:r>
        <w:t xml:space="preserve">   Mystery    </w:t>
      </w:r>
      <w:r>
        <w:t xml:space="preserve">   Flight Nineteen    </w:t>
      </w:r>
      <w:r>
        <w:t xml:space="preserve">   Bermuda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Bermuda Triangle</dc:title>
  <dcterms:created xsi:type="dcterms:W3CDTF">2021-10-11T02:05:22Z</dcterms:created>
  <dcterms:modified xsi:type="dcterms:W3CDTF">2021-10-11T02:05:22Z</dcterms:modified>
</cp:coreProperties>
</file>