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Bermuda Triangle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 plane    </w:t>
      </w:r>
      <w:r>
        <w:t xml:space="preserve">   atlantic    </w:t>
      </w:r>
      <w:r>
        <w:t xml:space="preserve">   avenger    </w:t>
      </w:r>
      <w:r>
        <w:t xml:space="preserve">   ball    </w:t>
      </w:r>
      <w:r>
        <w:t xml:space="preserve">   base    </w:t>
      </w:r>
      <w:r>
        <w:t xml:space="preserve">   bermuda    </w:t>
      </w:r>
      <w:r>
        <w:t xml:space="preserve">   boat    </w:t>
      </w:r>
      <w:r>
        <w:t xml:space="preserve">   columbus    </w:t>
      </w:r>
      <w:r>
        <w:t xml:space="preserve">   cristopher    </w:t>
      </w:r>
      <w:r>
        <w:t xml:space="preserve">   fire    </w:t>
      </w:r>
      <w:r>
        <w:t xml:space="preserve">   florida    </w:t>
      </w:r>
      <w:r>
        <w:t xml:space="preserve">   miami    </w:t>
      </w:r>
      <w:r>
        <w:t xml:space="preserve">   mystery    </w:t>
      </w:r>
      <w:r>
        <w:t xml:space="preserve">   ocean    </w:t>
      </w:r>
      <w:r>
        <w:t xml:space="preserve">   puerto    </w:t>
      </w:r>
      <w:r>
        <w:t xml:space="preserve">   radioed    </w:t>
      </w:r>
      <w:r>
        <w:t xml:space="preserve">   rico    </w:t>
      </w:r>
      <w:r>
        <w:t xml:space="preserve">   ship    </w:t>
      </w:r>
      <w:r>
        <w:t xml:space="preserve">   station    </w:t>
      </w:r>
      <w:r>
        <w:t xml:space="preserve">   triangle     </w:t>
      </w:r>
      <w:r>
        <w:t xml:space="preserve">   wrecks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Bermuda Triangle</dc:title>
  <dcterms:created xsi:type="dcterms:W3CDTF">2021-10-11T02:04:51Z</dcterms:created>
  <dcterms:modified xsi:type="dcterms:W3CDTF">2021-10-11T02:04:51Z</dcterms:modified>
</cp:coreProperties>
</file>