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Bernard Waber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stomped    </w:t>
      </w:r>
      <w:r>
        <w:t xml:space="preserve">   courage    </w:t>
      </w:r>
      <w:r>
        <w:t xml:space="preserve">   parting    </w:t>
      </w:r>
      <w:r>
        <w:t xml:space="preserve">   fetch    </w:t>
      </w:r>
      <w:r>
        <w:t xml:space="preserve">   paraded    </w:t>
      </w:r>
      <w:r>
        <w:t xml:space="preserve">   brass    </w:t>
      </w:r>
      <w:r>
        <w:t xml:space="preserve">   spine    </w:t>
      </w:r>
      <w:r>
        <w:t xml:space="preserve">   turkish    </w:t>
      </w:r>
      <w:r>
        <w:t xml:space="preserve">   caviar    </w:t>
      </w:r>
      <w:r>
        <w:t xml:space="preserve">   cordially    </w:t>
      </w:r>
      <w:r>
        <w:t xml:space="preserve">   lyle    </w:t>
      </w:r>
      <w:r>
        <w:t xml:space="preserve">   crocodile    </w:t>
      </w:r>
      <w:r>
        <w:t xml:space="preserve">   puzzled    </w:t>
      </w:r>
      <w:r>
        <w:t xml:space="preserve">   antique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Bernard Waber</dc:title>
  <dcterms:created xsi:type="dcterms:W3CDTF">2021-10-11T02:05:44Z</dcterms:created>
  <dcterms:modified xsi:type="dcterms:W3CDTF">2021-10-11T02:05:44Z</dcterms:modified>
</cp:coreProperties>
</file>