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Bernhard Riemann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Verbaia    </w:t>
      </w:r>
      <w:r>
        <w:t xml:space="preserve">   Biganzolo    </w:t>
      </w:r>
      <w:r>
        <w:t xml:space="preserve">   Elisa    </w:t>
      </w:r>
      <w:r>
        <w:t xml:space="preserve">   Gottingen    </w:t>
      </w:r>
      <w:r>
        <w:t xml:space="preserve">   Luneburg    </w:t>
      </w:r>
      <w:r>
        <w:t xml:space="preserve">   analysis    </w:t>
      </w:r>
      <w:r>
        <w:t xml:space="preserve">   Hypothesis    </w:t>
      </w:r>
      <w:r>
        <w:t xml:space="preserve">   Mathematician    </w:t>
      </w:r>
      <w:r>
        <w:t xml:space="preserve">   Hannover    </w:t>
      </w:r>
      <w:r>
        <w:t xml:space="preserve">   Selasca    </w:t>
      </w:r>
      <w:r>
        <w:t xml:space="preserve">   Friedrich    </w:t>
      </w:r>
      <w:r>
        <w:t xml:space="preserve">   Breselenz    </w:t>
      </w:r>
      <w:r>
        <w:t xml:space="preserve">   Charlotte    </w:t>
      </w:r>
      <w:r>
        <w:t xml:space="preserve">   Wilhelm    </w:t>
      </w:r>
      <w:r>
        <w:t xml:space="preserve">   Helene    </w:t>
      </w:r>
      <w:r>
        <w:t xml:space="preserve">   Ida    </w:t>
      </w:r>
      <w:r>
        <w:t xml:space="preserve">   Marie    </w:t>
      </w:r>
      <w:r>
        <w:t xml:space="preserve">   Clara    </w:t>
      </w:r>
      <w:r>
        <w:t xml:space="preserve">   geometry    </w:t>
      </w:r>
      <w:r>
        <w:t xml:space="preserve">   Bernhard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Bernhard Riemann</dc:title>
  <dcterms:created xsi:type="dcterms:W3CDTF">2021-10-11T02:05:48Z</dcterms:created>
  <dcterms:modified xsi:type="dcterms:W3CDTF">2021-10-11T02:05:48Z</dcterms:modified>
</cp:coreProperties>
</file>