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Bernice's 90th Birthday Bash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Happy Birthday    </w:t>
      </w:r>
      <w:r>
        <w:t xml:space="preserve">   Bernice    </w:t>
      </w:r>
      <w:r>
        <w:t xml:space="preserve">   Papa June    </w:t>
      </w:r>
      <w:r>
        <w:t xml:space="preserve">   Elizabeth    </w:t>
      </w:r>
      <w:r>
        <w:t xml:space="preserve">   Green    </w:t>
      </w:r>
      <w:r>
        <w:t xml:space="preserve">   Sweet Potatoe Pie    </w:t>
      </w:r>
      <w:r>
        <w:t xml:space="preserve">   Pearls    </w:t>
      </w:r>
      <w:r>
        <w:t xml:space="preserve">   Beautician    </w:t>
      </w:r>
      <w:r>
        <w:t xml:space="preserve">   Mangohick    </w:t>
      </w:r>
      <w:r>
        <w:t xml:space="preserve">   New Birth    </w:t>
      </w:r>
      <w:r>
        <w:t xml:space="preserve">   North Carolina    </w:t>
      </w:r>
      <w:r>
        <w:t xml:space="preserve">   King William    </w:t>
      </w:r>
      <w:r>
        <w:t xml:space="preserve">   BET    </w:t>
      </w:r>
      <w:r>
        <w:t xml:space="preserve">   CNN    </w:t>
      </w:r>
      <w:r>
        <w:t xml:space="preserve">   Sherbet    </w:t>
      </w:r>
      <w:r>
        <w:t xml:space="preserve">   Fish    </w:t>
      </w:r>
      <w:r>
        <w:t xml:space="preserve">   Pound Cake    </w:t>
      </w:r>
      <w:r>
        <w:t xml:space="preserve">   Milton Jr.    </w:t>
      </w:r>
      <w:r>
        <w:t xml:space="preserve">   New York    </w:t>
      </w:r>
      <w:r>
        <w:t xml:space="preserve">   Mother    </w:t>
      </w:r>
      <w:r>
        <w:t xml:space="preserve">   Roland    </w:t>
      </w:r>
      <w:r>
        <w:t xml:space="preserve">   Grandma    </w:t>
      </w:r>
      <w:r>
        <w:t xml:space="preserve">   Vanessa    </w:t>
      </w:r>
      <w:r>
        <w:t xml:space="preserve">   Loving    </w:t>
      </w:r>
      <w:r>
        <w:t xml:space="preserve">   Virginia    </w:t>
      </w:r>
      <w:r>
        <w:t xml:space="preserve">   Ninty    </w:t>
      </w:r>
      <w:r>
        <w:t xml:space="preserve">   Auntie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Bernice's 90th Birthday Bash</dc:title>
  <dcterms:created xsi:type="dcterms:W3CDTF">2021-10-11T02:06:16Z</dcterms:created>
  <dcterms:modified xsi:type="dcterms:W3CDTF">2021-10-11T02:06:16Z</dcterms:modified>
</cp:coreProperties>
</file>