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Bernie Sanders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currently serving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party did he run for in the 2016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Graduated from the University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Serves as the chairman of which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raised with what heritage?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nominated for a ______ in the Spoken Word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serving _____________ member of Congress in American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his health care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 his political journey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Mayor of ______ for four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he endorse for president in the 2016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Bernie's son, ________, is running for Congress in 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Bernie Sanders birthplace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Bernie Sanders</dc:title>
  <dcterms:created xsi:type="dcterms:W3CDTF">2021-10-11T02:06:10Z</dcterms:created>
  <dcterms:modified xsi:type="dcterms:W3CDTF">2021-10-11T02:06:10Z</dcterms:modified>
</cp:coreProperties>
</file>