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Bernie Sanders' Party Platform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Rural America    </w:t>
      </w:r>
      <w:r>
        <w:t xml:space="preserve">   Tax Reform    </w:t>
      </w:r>
      <w:r>
        <w:t xml:space="preserve">   Tribal Nations    </w:t>
      </w:r>
      <w:r>
        <w:t xml:space="preserve">   Yay Nurses    </w:t>
      </w:r>
      <w:r>
        <w:t xml:space="preserve">   Sick Leave    </w:t>
      </w:r>
      <w:r>
        <w:t xml:space="preserve">   No War    </w:t>
      </w:r>
      <w:r>
        <w:t xml:space="preserve">   Disability Rights    </w:t>
      </w:r>
      <w:r>
        <w:t xml:space="preserve">   Social Security    </w:t>
      </w:r>
      <w:r>
        <w:t xml:space="preserve">   Medicare    </w:t>
      </w:r>
      <w:r>
        <w:t xml:space="preserve">   Veterans    </w:t>
      </w:r>
      <w:r>
        <w:t xml:space="preserve">   Affordable Health Care    </w:t>
      </w:r>
      <w:r>
        <w:t xml:space="preserve">   Women's Rights    </w:t>
      </w:r>
      <w:r>
        <w:t xml:space="preserve">   No AIDS    </w:t>
      </w:r>
      <w:r>
        <w:t xml:space="preserve">   Racial Justice    </w:t>
      </w:r>
      <w:r>
        <w:t xml:space="preserve">   Immigration    </w:t>
      </w:r>
      <w:r>
        <w:t xml:space="preserve">   Climate Change    </w:t>
      </w:r>
      <w:r>
        <w:t xml:space="preserve">   Free College    </w:t>
      </w:r>
      <w:r>
        <w:t xml:space="preserve">   Independent    </w:t>
      </w:r>
      <w:r>
        <w:t xml:space="preserve">   Democrat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Bernie Sanders' Party Platform</dc:title>
  <dcterms:created xsi:type="dcterms:W3CDTF">2021-10-11T02:06:02Z</dcterms:created>
  <dcterms:modified xsi:type="dcterms:W3CDTF">2021-10-11T02:06:02Z</dcterms:modified>
</cp:coreProperties>
</file>