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Bernie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break up the banks    </w:t>
      </w:r>
      <w:r>
        <w:t xml:space="preserve">   freedom    </w:t>
      </w:r>
      <w:r>
        <w:t xml:space="preserve">   revolution    </w:t>
      </w:r>
      <w:r>
        <w:t xml:space="preserve">   black lives matter    </w:t>
      </w:r>
      <w:r>
        <w:t xml:space="preserve">   inequality    </w:t>
      </w:r>
      <w:r>
        <w:t xml:space="preserve">   enough is enough    </w:t>
      </w:r>
      <w:r>
        <w:t xml:space="preserve">   peace    </w:t>
      </w:r>
      <w:r>
        <w:t xml:space="preserve">   education for all    </w:t>
      </w:r>
      <w:r>
        <w:t xml:space="preserve">   democratic socialism    </w:t>
      </w:r>
      <w:r>
        <w:t xml:space="preserve">   support our vets    </w:t>
      </w:r>
      <w:r>
        <w:t xml:space="preserve">   no more war    </w:t>
      </w:r>
      <w:r>
        <w:t xml:space="preserve">   healthcare for all    </w:t>
      </w:r>
      <w:r>
        <w:t xml:space="preserve">   jane sanders    </w:t>
      </w:r>
      <w:r>
        <w:t xml:space="preserve">   president    </w:t>
      </w:r>
      <w:r>
        <w:t xml:space="preserve">   bernie sanders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Bernie Word Search</dc:title>
  <dcterms:created xsi:type="dcterms:W3CDTF">2021-10-11T02:05:11Z</dcterms:created>
  <dcterms:modified xsi:type="dcterms:W3CDTF">2021-10-11T02:05:11Z</dcterms:modified>
</cp:coreProperties>
</file>