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Bernina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batik    </w:t>
      </w:r>
      <w:r>
        <w:t xml:space="preserve">   binding    </w:t>
      </w:r>
      <w:r>
        <w:t xml:space="preserve">   zippers    </w:t>
      </w:r>
      <w:r>
        <w:t xml:space="preserve">   applique    </w:t>
      </w:r>
      <w:r>
        <w:t xml:space="preserve">   floriani    </w:t>
      </w:r>
      <w:r>
        <w:t xml:space="preserve">   couching    </w:t>
      </w:r>
      <w:r>
        <w:t xml:space="preserve">   tula    </w:t>
      </w:r>
      <w:r>
        <w:t xml:space="preserve">   wilmington    </w:t>
      </w:r>
      <w:r>
        <w:t xml:space="preserve">   moda    </w:t>
      </w:r>
      <w:r>
        <w:t xml:space="preserve">   seams    </w:t>
      </w:r>
      <w:r>
        <w:t xml:space="preserve">   machine    </w:t>
      </w:r>
      <w:r>
        <w:t xml:space="preserve">   bobbins    </w:t>
      </w:r>
      <w:r>
        <w:t xml:space="preserve">   fabric    </w:t>
      </w:r>
      <w:r>
        <w:t xml:space="preserve">   isaord    </w:t>
      </w:r>
      <w:r>
        <w:t xml:space="preserve">   thread    </w:t>
      </w:r>
      <w:r>
        <w:t xml:space="preserve">   needles    </w:t>
      </w:r>
      <w:r>
        <w:t xml:space="preserve">   sewing    </w:t>
      </w:r>
      <w:r>
        <w:t xml:space="preserve">   quilting    </w:t>
      </w:r>
      <w:r>
        <w:t xml:space="preserve">   embroidery    </w:t>
      </w:r>
      <w:r>
        <w:t xml:space="preserve">   Bernina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Bernina</dc:title>
  <dcterms:created xsi:type="dcterms:W3CDTF">2021-10-11T02:06:05Z</dcterms:created>
  <dcterms:modified xsi:type="dcterms:W3CDTF">2021-10-11T02:06:05Z</dcterms:modified>
</cp:coreProperties>
</file>