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Bernoulli's principle and lift  </w:t>
      </w:r>
    </w:p>
    <w:p>
      <w:pPr>
        <w:pStyle w:val="Questions"/>
      </w:pPr>
      <w:r>
        <w:t xml:space="preserve">1. ILTF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HHIG EESPRRSU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LIOFEOAR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CTVYEOIL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ARI LWOF DAIRMAG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RNETLTASU ECFRO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UNAMGS ECFETF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PSPNOIT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IFDUL NSCIDAMY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TFLI COERF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Bernoulli's principle and lift  </dc:title>
  <dcterms:created xsi:type="dcterms:W3CDTF">2021-10-11T02:06:43Z</dcterms:created>
  <dcterms:modified xsi:type="dcterms:W3CDTF">2021-10-11T02:06:43Z</dcterms:modified>
</cp:coreProperties>
</file>