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of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tense of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tense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 tense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 tense of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'n Persoon wat Sondae op 'n preekstoel mense bemoedig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tense of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tense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tense of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Past tense of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2021-10-11T02:06:21Z</dcterms:created>
  <dcterms:modified xsi:type="dcterms:W3CDTF">2021-10-11T02:06:21Z</dcterms:modified>
</cp:coreProperties>
</file>