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Beroepe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</w:tbl>
    <w:p>
      <w:pPr>
        <w:pStyle w:val="WordBankLarge"/>
      </w:pPr>
      <w:r>
        <w:t xml:space="preserve">   gids    </w:t>
      </w:r>
      <w:r>
        <w:t xml:space="preserve">   slagter    </w:t>
      </w:r>
      <w:r>
        <w:t xml:space="preserve">   wildbewaarder    </w:t>
      </w:r>
      <w:r>
        <w:t xml:space="preserve">   Verpleegster    </w:t>
      </w:r>
      <w:r>
        <w:t xml:space="preserve">   Sjef    </w:t>
      </w:r>
      <w:r>
        <w:t xml:space="preserve">   Weterskaplike    </w:t>
      </w:r>
      <w:r>
        <w:t xml:space="preserve">   ingeneur    </w:t>
      </w:r>
      <w:r>
        <w:t xml:space="preserve">   Model    </w:t>
      </w:r>
      <w:r>
        <w:t xml:space="preserve">   Veearts    </w:t>
      </w:r>
      <w:r>
        <w:t xml:space="preserve">   Skoolhoof    </w:t>
      </w:r>
      <w:r>
        <w:t xml:space="preserve">   Argitek    </w:t>
      </w:r>
      <w:r>
        <w:t xml:space="preserve">   Dieëtkundige    </w:t>
      </w:r>
      <w:r>
        <w:t xml:space="preserve">   verkeerskonstabel    </w:t>
      </w:r>
      <w:r>
        <w:t xml:space="preserve">   Taxibestuurder    </w:t>
      </w:r>
      <w:r>
        <w:t xml:space="preserve">   Winkelier    </w:t>
      </w:r>
      <w:r>
        <w:t xml:space="preserve">   Haarhapper    </w:t>
      </w:r>
      <w:r>
        <w:t xml:space="preserve">   Apteker    </w:t>
      </w:r>
      <w:r>
        <w:t xml:space="preserve">   Skrywer    </w:t>
      </w:r>
      <w:r>
        <w:t xml:space="preserve">   Speurder    </w:t>
      </w:r>
      <w:r>
        <w:t xml:space="preserve">   Tikster    </w:t>
      </w:r>
      <w:r>
        <w:t xml:space="preserve">   Matroos    </w:t>
      </w:r>
      <w:r>
        <w:t xml:space="preserve">   Bouer    </w:t>
      </w:r>
      <w:r>
        <w:t xml:space="preserve">   Kok    </w:t>
      </w:r>
      <w:r>
        <w:t xml:space="preserve">   Kelner    </w:t>
      </w:r>
      <w:r>
        <w:t xml:space="preserve">   Tandarts    </w:t>
      </w:r>
      <w:r>
        <w:t xml:space="preserve">   Loods    </w:t>
      </w:r>
      <w:r>
        <w:t xml:space="preserve">   Sanger    </w:t>
      </w:r>
      <w:r>
        <w:t xml:space="preserve">   Dokter    </w:t>
      </w:r>
      <w:r>
        <w:t xml:space="preserve">   Tuinier    </w:t>
      </w:r>
      <w:r>
        <w:t xml:space="preserve">   Myner    </w:t>
      </w:r>
      <w:r>
        <w:t xml:space="preserve">   Nar    </w:t>
      </w:r>
      <w:r>
        <w:t xml:space="preserve">   Skrynwerker    </w:t>
      </w:r>
      <w:r>
        <w:t xml:space="preserve">   Boekhouer    </w:t>
      </w:r>
      <w:r>
        <w:t xml:space="preserve">   Klerk    </w:t>
      </w:r>
      <w:r>
        <w:t xml:space="preserve">   Danser    </w:t>
      </w:r>
      <w:r>
        <w:t xml:space="preserve">   Mannekyn    </w:t>
      </w:r>
      <w:r>
        <w:t xml:space="preserve">   Boer    </w:t>
      </w:r>
      <w:r>
        <w:t xml:space="preserve">   Onderwyser    </w:t>
      </w:r>
      <w:r>
        <w:t xml:space="preserve">   Terapeut    </w:t>
      </w:r>
      <w:r>
        <w:t xml:space="preserve">   Soldaat    </w:t>
      </w:r>
      <w:r>
        <w:t xml:space="preserve">   Lector    </w:t>
      </w:r>
      <w:r>
        <w:t xml:space="preserve">   Bakker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Beroepe</dc:title>
  <dcterms:created xsi:type="dcterms:W3CDTF">2021-10-11T02:06:50Z</dcterms:created>
  <dcterms:modified xsi:type="dcterms:W3CDTF">2021-10-11T02:06:50Z</dcterms:modified>
</cp:coreProperties>
</file>