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Beroepe</w:t>
      </w:r>
    </w:p>
    <w:p>
      <w:pPr>
        <w:pStyle w:val="Questions"/>
      </w:pPr>
      <w:r>
        <w:t xml:space="preserve">1. EORUB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OEDKTR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RONYERWSDE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AKREUT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AETRDEEERRVD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TAEKGRI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UMANREMIT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FSJE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NTADRTAS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RGNENUEII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KOK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TEETLA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KAEBRK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REOB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RIIUTEN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LINJAEORS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SEAKMAN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MMTNRMEIA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TOERKL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UEKSOKIIHGDNDSONU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Beroepe</dc:title>
  <dcterms:created xsi:type="dcterms:W3CDTF">2021-10-11T02:06:55Z</dcterms:created>
  <dcterms:modified xsi:type="dcterms:W3CDTF">2021-10-11T02:06:55Z</dcterms:modified>
</cp:coreProperties>
</file>