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Beroepe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skelms is bang vir 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jou kar gebreek het, maak ek hom vir jou reg.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Ek maak jou pype reg.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Ek blus vure.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briewe wat jy skryf vat ek na mense se huise.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Wanneer daar 'n oorlog uitbreek, is ek opgelei om vir my land te baklei.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Ek ry 'n ambulans.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Siek mense kom na my toe.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Jou hare lyk altyd mooi, wanneer jy by my kom draai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gaatjies in jou tande verdwyn na 'n besoek by 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Wanneer jou troeteldier siek word bring jy hom na my toe.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 leer kinders om slim te word.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Beroepe</dc:title>
  <dcterms:created xsi:type="dcterms:W3CDTF">2021-10-11T02:06:59Z</dcterms:created>
  <dcterms:modified xsi:type="dcterms:W3CDTF">2021-10-11T02:06:59Z</dcterms:modified>
</cp:coreProperties>
</file>