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is baie trots op my mooi tuin.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Persoon wat lekker kos kook.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Mevrou Jones leer kinders op skool.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Persoon wat my tand kan trek.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ek siek voel gaan sien ek die persoon.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Persoon wat 'n bus bestuur.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jy nie die bord mooi kan sien nie gee ek vir jou 'n bril.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bekerm jou teen diewe en skelms.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bel my om 'n brand te kom blus.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Persoon wat jou siek hond gesond sal maak.</w:t>
            </w:r>
          </w:p>
        </w:tc>
      </w:tr>
    </w:tbl>
    <w:p>
      <w:pPr>
        <w:pStyle w:val="WordBankSmall"/>
      </w:pPr>
      <w:r>
        <w:t xml:space="preserve">   busbestuurder    </w:t>
      </w:r>
      <w:r>
        <w:t xml:space="preserve">   veearts    </w:t>
      </w:r>
      <w:r>
        <w:t xml:space="preserve">   kok    </w:t>
      </w:r>
      <w:r>
        <w:t xml:space="preserve">   tandarts    </w:t>
      </w:r>
      <w:r>
        <w:t xml:space="preserve">   onderwyseres    </w:t>
      </w:r>
      <w:r>
        <w:t xml:space="preserve">   dokter    </w:t>
      </w:r>
      <w:r>
        <w:t xml:space="preserve">   brandweerman    </w:t>
      </w:r>
      <w:r>
        <w:t xml:space="preserve">   tuinier    </w:t>
      </w:r>
      <w:r>
        <w:t xml:space="preserve">   polisieman    </w:t>
      </w:r>
      <w:r>
        <w:t xml:space="preserve">   oogarts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2021-10-11T02:06:00Z</dcterms:created>
  <dcterms:modified xsi:type="dcterms:W3CDTF">2021-10-11T02:06:00Z</dcterms:modified>
</cp:coreProperties>
</file>