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Beroepe in my dorp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onderwyseres    </w:t>
      </w:r>
      <w:r>
        <w:t xml:space="preserve">   onderwyser    </w:t>
      </w:r>
      <w:r>
        <w:t xml:space="preserve">   bouer    </w:t>
      </w:r>
      <w:r>
        <w:t xml:space="preserve">   trokdrywer    </w:t>
      </w:r>
      <w:r>
        <w:t xml:space="preserve">   busdrywer    </w:t>
      </w:r>
      <w:r>
        <w:t xml:space="preserve">   kelnerin    </w:t>
      </w:r>
      <w:r>
        <w:t xml:space="preserve">   kelner    </w:t>
      </w:r>
      <w:r>
        <w:t xml:space="preserve">   sjef    </w:t>
      </w:r>
      <w:r>
        <w:t xml:space="preserve">   haarkapster    </w:t>
      </w:r>
      <w:r>
        <w:t xml:space="preserve">   haarkapper    </w:t>
      </w:r>
      <w:r>
        <w:t xml:space="preserve">   boekhouer    </w:t>
      </w:r>
      <w:r>
        <w:t xml:space="preserve">   teller    </w:t>
      </w:r>
      <w:r>
        <w:t xml:space="preserve">   bankklerk    </w:t>
      </w:r>
      <w:r>
        <w:t xml:space="preserve">   verkoopsdame    </w:t>
      </w:r>
      <w:r>
        <w:t xml:space="preserve">   verkoopsman    </w:t>
      </w:r>
      <w:r>
        <w:t xml:space="preserve">   prokereur    </w:t>
      </w:r>
      <w:r>
        <w:t xml:space="preserve">   brandweervrou    </w:t>
      </w:r>
      <w:r>
        <w:t xml:space="preserve">   polisievrou    </w:t>
      </w:r>
      <w:r>
        <w:t xml:space="preserve">   verkeerskonstabel    </w:t>
      </w:r>
      <w:r>
        <w:t xml:space="preserve">   polisieman    </w:t>
      </w:r>
      <w:r>
        <w:t xml:space="preserve">   brandweerman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Beroepe in my dorp</dc:title>
  <dcterms:created xsi:type="dcterms:W3CDTF">2021-10-11T02:06:45Z</dcterms:created>
  <dcterms:modified xsi:type="dcterms:W3CDTF">2021-10-11T02:06:45Z</dcterms:modified>
</cp:coreProperties>
</file>