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Berry Gordy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Marvelettes    </w:t>
      </w:r>
      <w:r>
        <w:t xml:space="preserve">   Mahogany    </w:t>
      </w:r>
      <w:r>
        <w:t xml:space="preserve">   The wiz    </w:t>
      </w:r>
      <w:r>
        <w:t xml:space="preserve">   Michael jackson    </w:t>
      </w:r>
      <w:r>
        <w:t xml:space="preserve">   Jackson 5    </w:t>
      </w:r>
      <w:r>
        <w:t xml:space="preserve">   Berry gordy    </w:t>
      </w:r>
      <w:r>
        <w:t xml:space="preserve">   Stevie wonder    </w:t>
      </w:r>
      <w:r>
        <w:t xml:space="preserve">   Four tops    </w:t>
      </w:r>
      <w:r>
        <w:t xml:space="preserve">   Supremes    </w:t>
      </w:r>
      <w:r>
        <w:t xml:space="preserve">   Temptations    </w:t>
      </w:r>
      <w:r>
        <w:t xml:space="preserve">   Marvin gaye    </w:t>
      </w:r>
      <w:r>
        <w:t xml:space="preserve">   Miracles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Berry Gordy</dc:title>
  <dcterms:created xsi:type="dcterms:W3CDTF">2021-10-11T02:06:26Z</dcterms:created>
  <dcterms:modified xsi:type="dcterms:W3CDTF">2021-10-11T02:06:26Z</dcterms:modified>
</cp:coreProperties>
</file>