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Berry Star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note    </w:t>
      </w:r>
      <w:r>
        <w:t xml:space="preserve">   study    </w:t>
      </w:r>
      <w:r>
        <w:t xml:space="preserve">   test    </w:t>
      </w:r>
      <w:r>
        <w:t xml:space="preserve">   school    </w:t>
      </w:r>
      <w:r>
        <w:t xml:space="preserve">   teacher    </w:t>
      </w:r>
      <w:r>
        <w:t xml:space="preserve">   Bruce Coville    </w:t>
      </w:r>
      <w:r>
        <w:t xml:space="preserve">   Mr Smith    </w:t>
      </w:r>
      <w:r>
        <w:t xml:space="preserve">   stars    </w:t>
      </w:r>
      <w:r>
        <w:t xml:space="preserve">   planets    </w:t>
      </w:r>
      <w:r>
        <w:t xml:space="preserve">   Peter    </w:t>
      </w:r>
      <w:r>
        <w:t xml:space="preserve">   Susan    </w:t>
      </w:r>
      <w:r>
        <w:t xml:space="preserve">   Broxholm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Berry Star Night</dc:title>
  <dcterms:created xsi:type="dcterms:W3CDTF">2021-10-11T02:05:13Z</dcterms:created>
  <dcterms:modified xsi:type="dcterms:W3CDTF">2021-10-11T02:05:13Z</dcterms:modified>
</cp:coreProperties>
</file>