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Bersekolah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SD    </w:t>
      </w:r>
      <w:r>
        <w:t xml:space="preserve">   SLTP    </w:t>
      </w:r>
      <w:r>
        <w:t xml:space="preserve">   SMU    </w:t>
      </w:r>
      <w:r>
        <w:t xml:space="preserve">   kantor kepala sekolah    </w:t>
      </w:r>
      <w:r>
        <w:t xml:space="preserve">   lapangan upacara    </w:t>
      </w:r>
      <w:r>
        <w:t xml:space="preserve">   kantin    </w:t>
      </w:r>
      <w:r>
        <w:t xml:space="preserve">   kantor administrasi    </w:t>
      </w:r>
      <w:r>
        <w:t xml:space="preserve">   perpustakaan    </w:t>
      </w:r>
      <w:r>
        <w:t xml:space="preserve">   ruang guru    </w:t>
      </w:r>
      <w:r>
        <w:t xml:space="preserve">   ruang kelas    </w:t>
      </w:r>
      <w:r>
        <w:t xml:space="preserve">   seragam sekolah    </w:t>
      </w:r>
      <w:r>
        <w:t xml:space="preserve">   berjalan kaki    </w:t>
      </w:r>
      <w:r>
        <w:t xml:space="preserve">   tanggal    </w:t>
      </w:r>
      <w:r>
        <w:t xml:space="preserve">   belajar    </w:t>
      </w:r>
      <w:r>
        <w:t xml:space="preserve">   teman    </w:t>
      </w:r>
      <w:r>
        <w:t xml:space="preserve">   mata pejalaran    </w:t>
      </w:r>
      <w:r>
        <w:t xml:space="preserve">   bersepeda    </w:t>
      </w:r>
      <w:r>
        <w:t xml:space="preserve">   IPA    </w:t>
      </w:r>
      <w:r>
        <w:t xml:space="preserve">   bahasa inggris    </w:t>
      </w:r>
      <w:r>
        <w:t xml:space="preserve">   matimatika    </w:t>
      </w:r>
      <w:r>
        <w:t xml:space="preserve">   Sekolah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Bersekolah</dc:title>
  <dcterms:created xsi:type="dcterms:W3CDTF">2021-10-11T02:05:23Z</dcterms:created>
  <dcterms:modified xsi:type="dcterms:W3CDTF">2021-10-11T02:05:23Z</dcterms:modified>
</cp:coreProperties>
</file>