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Bersekolah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Perpustakaan    </w:t>
      </w:r>
      <w:r>
        <w:t xml:space="preserve">   Sejarah    </w:t>
      </w:r>
      <w:r>
        <w:t xml:space="preserve">   Pendidikan agama    </w:t>
      </w:r>
      <w:r>
        <w:t xml:space="preserve">   Matematika    </w:t>
      </w:r>
      <w:r>
        <w:t xml:space="preserve">   IPS    </w:t>
      </w:r>
      <w:r>
        <w:t xml:space="preserve">   IPA    </w:t>
      </w:r>
      <w:r>
        <w:t xml:space="preserve">   Bahasa inggris    </w:t>
      </w:r>
      <w:r>
        <w:t xml:space="preserve">   Bahasa indonesian    </w:t>
      </w:r>
      <w:r>
        <w:t xml:space="preserve">   Olahraga    </w:t>
      </w:r>
      <w:r>
        <w:t xml:space="preserve">   Musik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Bersekolah</dc:title>
  <dcterms:created xsi:type="dcterms:W3CDTF">2021-10-11T02:05:28Z</dcterms:created>
  <dcterms:modified xsi:type="dcterms:W3CDTF">2021-10-11T02:05:28Z</dcterms:modified>
</cp:coreProperties>
</file>