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Bersekolah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sit in at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teachers eat there lunch?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write with at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carry all of your utensils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buy your lunch at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write your school work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there is a lot of books?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keep your stationary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hangs up outside and moves in the wind?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electronic device do you use at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Bersekolah</dc:title>
  <dcterms:created xsi:type="dcterms:W3CDTF">2021-10-11T02:05:31Z</dcterms:created>
  <dcterms:modified xsi:type="dcterms:W3CDTF">2021-10-11T02:05:31Z</dcterms:modified>
</cp:coreProperties>
</file>