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Bertha the Blubberer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bald    </w:t>
      </w:r>
      <w:r>
        <w:t xml:space="preserve">   pingpong    </w:t>
      </w:r>
      <w:r>
        <w:t xml:space="preserve">   intense    </w:t>
      </w:r>
      <w:r>
        <w:t xml:space="preserve">   deadleg    </w:t>
      </w:r>
      <w:r>
        <w:t xml:space="preserve">   swap    </w:t>
      </w:r>
      <w:r>
        <w:t xml:space="preserve">   pudding    </w:t>
      </w:r>
      <w:r>
        <w:t xml:space="preserve">   marshmallows    </w:t>
      </w:r>
      <w:r>
        <w:t xml:space="preserve">   bawling    </w:t>
      </w:r>
      <w:r>
        <w:t xml:space="preserve">   yanked    </w:t>
      </w:r>
      <w:r>
        <w:t xml:space="preserve">   father    </w:t>
      </w:r>
      <w:r>
        <w:t xml:space="preserve">   mother    </w:t>
      </w:r>
      <w:r>
        <w:t xml:space="preserve">   blubberer    </w:t>
      </w:r>
      <w:r>
        <w:t xml:space="preserve">   brother    </w:t>
      </w:r>
      <w:r>
        <w:t xml:space="preserve">   Bertha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Bertha the Blubberer </dc:title>
  <dcterms:created xsi:type="dcterms:W3CDTF">2021-10-11T02:05:55Z</dcterms:created>
  <dcterms:modified xsi:type="dcterms:W3CDTF">2021-10-11T02:05:55Z</dcterms:modified>
</cp:coreProperties>
</file>