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Berthe Morisot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Refused to show her work at "_____"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Related by law to _____, Eugene's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date she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Died on Mar 02, 1895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Member of the circle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Painted landscapes, still life, domestic scene, and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Had ____ Manet in 1878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Taught art by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Married ____ in 1874`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Died from what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Studied under Jean-Baptiste Camille Corot in 1862 -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Painted around ___ paintings in her lifetime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what type of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Studied in ___ under Joseph Guichard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Berthe Morisot</dc:title>
  <dcterms:created xsi:type="dcterms:W3CDTF">2021-10-11T02:06:48Z</dcterms:created>
  <dcterms:modified xsi:type="dcterms:W3CDTF">2021-10-11T02:06:48Z</dcterms:modified>
</cp:coreProperties>
</file>