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Berto y sus beunas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bicicleta    </w:t>
      </w:r>
      <w:r>
        <w:t xml:space="preserve">   parque    </w:t>
      </w:r>
      <w:r>
        <w:t xml:space="preserve">   loca    </w:t>
      </w:r>
      <w:r>
        <w:t xml:space="preserve">   veces    </w:t>
      </w:r>
      <w:r>
        <w:t xml:space="preserve">   aprender    </w:t>
      </w:r>
      <w:r>
        <w:t xml:space="preserve">   estomago    </w:t>
      </w:r>
      <w:r>
        <w:t xml:space="preserve">   helado    </w:t>
      </w:r>
      <w:r>
        <w:t xml:space="preserve">   casa    </w:t>
      </w:r>
      <w:r>
        <w:t xml:space="preserve">   bonito    </w:t>
      </w:r>
      <w:r>
        <w:t xml:space="preserve">   tarde    </w:t>
      </w:r>
      <w:r>
        <w:t xml:space="preserve">   mirrar    </w:t>
      </w:r>
      <w:r>
        <w:t xml:space="preserve">   amarilla    </w:t>
      </w:r>
      <w:r>
        <w:t xml:space="preserve">   viernas    </w:t>
      </w:r>
      <w:r>
        <w:t xml:space="preserve">   trabajar    </w:t>
      </w:r>
      <w:r>
        <w:t xml:space="preserve">   tambien    </w:t>
      </w:r>
      <w:r>
        <w:t xml:space="preserve">   profesor    </w:t>
      </w:r>
      <w:r>
        <w:t xml:space="preserve">   grita    </w:t>
      </w:r>
      <w:r>
        <w:t xml:space="preserve">   escuela    </w:t>
      </w:r>
      <w:r>
        <w:t xml:space="preserve">   enorme    </w:t>
      </w:r>
      <w:r>
        <w:t xml:space="preserve">   divertida    </w:t>
      </w:r>
      <w:r>
        <w:t xml:space="preserve">   amigo    </w:t>
      </w:r>
      <w:r>
        <w:t xml:space="preserve">   aburrida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Berto y sus beunas ideas</dc:title>
  <dcterms:created xsi:type="dcterms:W3CDTF">2021-10-11T02:05:58Z</dcterms:created>
  <dcterms:modified xsi:type="dcterms:W3CDTF">2021-10-11T02:05:58Z</dcterms:modified>
</cp:coreProperties>
</file>