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Berufe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ich trage aus    </w:t>
      </w:r>
      <w:r>
        <w:t xml:space="preserve">   ich wasche    </w:t>
      </w:r>
      <w:r>
        <w:t xml:space="preserve">   ich mache    </w:t>
      </w:r>
      <w:r>
        <w:t xml:space="preserve">   ich arbeite    </w:t>
      </w:r>
      <w:r>
        <w:t xml:space="preserve">   Tankstelle    </w:t>
      </w:r>
      <w:r>
        <w:t xml:space="preserve">   Schnellimbiss    </w:t>
      </w:r>
      <w:r>
        <w:t xml:space="preserve">   Gartenarbeit    </w:t>
      </w:r>
      <w:r>
        <w:t xml:space="preserve">   Restaurant    </w:t>
      </w:r>
      <w:r>
        <w:t xml:space="preserve">   Autos    </w:t>
      </w:r>
      <w:r>
        <w:t xml:space="preserve">   Babysitting    </w:t>
      </w:r>
      <w:r>
        <w:t xml:space="preserve">   supermarkt    </w:t>
      </w:r>
      <w:r>
        <w:t xml:space="preserve">   Zeitungen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Berufe</dc:title>
  <dcterms:created xsi:type="dcterms:W3CDTF">2021-10-11T02:06:12Z</dcterms:created>
  <dcterms:modified xsi:type="dcterms:W3CDTF">2021-10-11T02:06:12Z</dcterms:modified>
</cp:coreProperties>
</file>