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Berufe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Architekt    </w:t>
      </w:r>
      <w:r>
        <w:t xml:space="preserve">   Arzt    </w:t>
      </w:r>
      <w:r>
        <w:t xml:space="preserve">   Flugbegleiter    </w:t>
      </w:r>
      <w:r>
        <w:t xml:space="preserve">   Hausfrau    </w:t>
      </w:r>
      <w:r>
        <w:t xml:space="preserve">   Hausmann    </w:t>
      </w:r>
      <w:r>
        <w:t xml:space="preserve">   Koch    </w:t>
      </w:r>
      <w:r>
        <w:t xml:space="preserve">   Köchin    </w:t>
      </w:r>
      <w:r>
        <w:t xml:space="preserve">   Lehrer    </w:t>
      </w:r>
      <w:r>
        <w:t xml:space="preserve">   Programmierer    </w:t>
      </w:r>
      <w:r>
        <w:t xml:space="preserve">   Reiseleiter    </w:t>
      </w:r>
      <w:r>
        <w:t xml:space="preserve">   Verkäufer    </w:t>
      </w:r>
      <w:r>
        <w:t xml:space="preserve">   Ärztin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Berufe</dc:title>
  <dcterms:created xsi:type="dcterms:W3CDTF">2021-10-11T02:05:45Z</dcterms:created>
  <dcterms:modified xsi:type="dcterms:W3CDTF">2021-10-11T02:05:45Z</dcterms:modified>
</cp:coreProperties>
</file>