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Berufe (no Umlauts use an E after the noun)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Morgan Freeman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arbeite im Spital aber bin nicht ein Arzt.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mache Möbel.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Lonze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Ich arbeite in einem Einkaufszentrum.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Ich mag Tiere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Ich backe 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Ich war auf American Idol.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Hillary Clinton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arbeite in einer Schule.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fahre ein gelbes Auto.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repariere die Auto.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mache das Essen.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verkaufe Medikamente.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schreibe wieviel Geld es gibt.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bringe Essen und Getränke.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ich mache ist mein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schütze die Leute und habe ein Gewehr.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Judge Judy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Ich schneide deine Haare.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Berufe (no Umlauts use an E after the noun)</dc:title>
  <dcterms:created xsi:type="dcterms:W3CDTF">2021-10-11T02:05:27Z</dcterms:created>
  <dcterms:modified xsi:type="dcterms:W3CDTF">2021-10-11T02:05:27Z</dcterms:modified>
</cp:coreProperties>
</file>