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Beshalach - When Pharaoh sent them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Return to Egypt    </w:t>
      </w:r>
      <w:r>
        <w:t xml:space="preserve">   Shmot    </w:t>
      </w:r>
      <w:r>
        <w:t xml:space="preserve">   Yam Suf    </w:t>
      </w:r>
      <w:r>
        <w:t xml:space="preserve">   Even though it is closer    </w:t>
      </w:r>
      <w:r>
        <w:t xml:space="preserve">   Beshalach    </w:t>
      </w:r>
      <w:r>
        <w:t xml:space="preserve">   Bones of Joseph    </w:t>
      </w:r>
      <w:r>
        <w:t xml:space="preserve">   Confused    </w:t>
      </w:r>
      <w:r>
        <w:t xml:space="preserve">   Desert has closed in on them    </w:t>
      </w:r>
      <w:r>
        <w:t xml:space="preserve">   Edge of the Desert    </w:t>
      </w:r>
      <w:r>
        <w:t xml:space="preserve">   Moses    </w:t>
      </w:r>
      <w:r>
        <w:t xml:space="preserve">   Nevuchim    </w:t>
      </w:r>
      <w:r>
        <w:t xml:space="preserve">   Pharaoh    </w:t>
      </w:r>
      <w:r>
        <w:t xml:space="preserve">   Pillar of Cloud    </w:t>
      </w:r>
      <w:r>
        <w:t xml:space="preserve">   Pillar of Fire    </w:t>
      </w:r>
      <w:r>
        <w:t xml:space="preserve">   Red Sea    </w:t>
      </w:r>
      <w:r>
        <w:t xml:space="preserve">   Sinai    </w:t>
      </w:r>
      <w:r>
        <w:t xml:space="preserve">   Sukkot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Beshalach - When Pharaoh sent them out</dc:title>
  <dcterms:created xsi:type="dcterms:W3CDTF">2021-10-11T02:06:26Z</dcterms:created>
  <dcterms:modified xsi:type="dcterms:W3CDTF">2021-10-11T02:06:26Z</dcterms:modified>
</cp:coreProperties>
</file>