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Beside the Seaside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Elephant    </w:t>
      </w:r>
      <w:r>
        <w:t xml:space="preserve">   Sea    </w:t>
      </w:r>
      <w:r>
        <w:t xml:space="preserve">   Sand    </w:t>
      </w:r>
      <w:r>
        <w:t xml:space="preserve">   Ball    </w:t>
      </w:r>
      <w:r>
        <w:t xml:space="preserve">   Crab    </w:t>
      </w:r>
      <w:r>
        <w:t xml:space="preserve">   Fish    </w:t>
      </w:r>
      <w:r>
        <w:t xml:space="preserve">   Spade    </w:t>
      </w:r>
      <w:r>
        <w:t xml:space="preserve">   Bucket    </w:t>
      </w:r>
      <w:r>
        <w:t xml:space="preserve">   Ice-Cream    </w:t>
      </w:r>
      <w:r>
        <w:t xml:space="preserve">   Boat    </w:t>
      </w:r>
      <w:r>
        <w:t xml:space="preserve">   Donkey    </w:t>
      </w:r>
      <w:r>
        <w:t xml:space="preserve">   Beach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Beside the Seaside</dc:title>
  <dcterms:created xsi:type="dcterms:W3CDTF">2021-10-11T02:06:36Z</dcterms:created>
  <dcterms:modified xsi:type="dcterms:W3CDTF">2021-10-11T02:06:36Z</dcterms:modified>
</cp:coreProperties>
</file>