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Besigheidstudie Graad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VIDEOS    </w:t>
      </w:r>
      <w:r>
        <w:t xml:space="preserve">   BESIGHEIDSVERSLAE    </w:t>
      </w:r>
      <w:r>
        <w:t xml:space="preserve">   STAAFGRAFIEK    </w:t>
      </w:r>
      <w:r>
        <w:t xml:space="preserve">   SIRKELDIAGRAM    </w:t>
      </w:r>
      <w:r>
        <w:t xml:space="preserve">   LYNGRAFIEKE    </w:t>
      </w:r>
      <w:r>
        <w:t xml:space="preserve">   TABELLE    </w:t>
      </w:r>
      <w:r>
        <w:t xml:space="preserve">   TRANSPARANTE    </w:t>
      </w:r>
      <w:r>
        <w:t xml:space="preserve">   WERKNEMER    </w:t>
      </w:r>
      <w:r>
        <w:t xml:space="preserve">   WERKGEWER    </w:t>
      </w:r>
      <w:r>
        <w:t xml:space="preserve">   WERKSKONTRAK    </w:t>
      </w:r>
      <w:r>
        <w:t xml:space="preserve">   HUURGELDOOREENKOMS    </w:t>
      </w:r>
      <w:r>
        <w:t xml:space="preserve">   VERSEKERDE    </w:t>
      </w:r>
      <w:r>
        <w:t xml:space="preserve">   VERSEKERAAR    </w:t>
      </w:r>
      <w:r>
        <w:t xml:space="preserve">   HUURKOOPOOREENKOMS    </w:t>
      </w:r>
      <w:r>
        <w:t xml:space="preserve">   EIENAAR    </w:t>
      </w:r>
      <w:r>
        <w:t xml:space="preserve">   HUURDER    </w:t>
      </w:r>
      <w:r>
        <w:t xml:space="preserve">   VERHUURDER    </w:t>
      </w:r>
      <w:r>
        <w:t xml:space="preserve">   HUUROOREENKOMS    </w:t>
      </w:r>
      <w:r>
        <w:t xml:space="preserve">   VERSEKERINGSKONTRAK    </w:t>
      </w:r>
      <w:r>
        <w:t xml:space="preserve">   BESIGHEIDSANBIEDINGE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Besigheidstudie Graad 10</dc:title>
  <dcterms:created xsi:type="dcterms:W3CDTF">2021-10-11T02:06:24Z</dcterms:created>
  <dcterms:modified xsi:type="dcterms:W3CDTF">2021-10-11T02:06:24Z</dcterms:modified>
</cp:coreProperties>
</file>