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Besigheidstudies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Hul is goeie leiers wat ander oorreed om hulle te help om hul visie te verwesenlik.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Hulle wy dikwels al hul tyd, vaardighede, kundigheid en hulpbronne aan die stigting van `n onderneming.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vermoë om nuwe idees te bedink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Omsuksesvol te wees, moet `n entrepreneur na voorstreflikheid strewe en die entrepreneur moet suksesvol wil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Hulle kan veranderinge in die mark- en besigheidsomgewing voorspel.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Duur minstens vyf jaar voordat ondernemings gevestig is, en in staat is om voldoende inkomste te genereer om homself te onderhou.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Entrepreneurs wil dikwels nie afhanklik wees van ander mense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entrepreneurs suksesvol is, neem hul selfvertroue toe en verbeter hul selfbeeld.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moet so optree om jou doelwitte te bereik.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Entrepreneurs loop berekende risiko`s. Hulle weeg risiko`s op teen mekaar voor hulle `n besluit neem.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Besigheidstudies</dc:title>
  <dcterms:created xsi:type="dcterms:W3CDTF">2021-10-11T02:06:52Z</dcterms:created>
  <dcterms:modified xsi:type="dcterms:W3CDTF">2021-10-11T02:06:52Z</dcterms:modified>
</cp:coreProperties>
</file>