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Besigheidstudies Groeps-opdrag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Gefokus op die uitvoer van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Bestuur behels die uitvoer van 4 hooftake nl: beplanning, .... ,leiding en beheer.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 tot werktevredenheid en hoe produktiwiteit onder werknemers lei omdat hulle vryheid gegee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Vermoe om by nuwe of veranderende omstandighede aan te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lank werknemers geneig is om by die werk te bly voordat hulle dit verlaat en vervang moet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... leier oorweeg die behoeftes en insette van volgelinge en moedig groepsbetrokkenheid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Vermoe om ander te beinvloed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Maak staat op die organisasie se reels en beleide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skep van iets nuuts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proses van sosiale interaksie waardeur die leier ander beinvloed om saam te werk.</w:t>
            </w:r>
          </w:p>
        </w:tc>
      </w:tr>
    </w:tbl>
    <w:p>
      <w:pPr>
        <w:pStyle w:val="WordBankMedium"/>
      </w:pPr>
      <w:r>
        <w:t xml:space="preserve">   Organisering    </w:t>
      </w:r>
      <w:r>
        <w:t xml:space="preserve">   Leierskap    </w:t>
      </w:r>
      <w:r>
        <w:t xml:space="preserve">   taakgeorienteerd    </w:t>
      </w:r>
      <w:r>
        <w:t xml:space="preserve">   mag    </w:t>
      </w:r>
      <w:r>
        <w:t xml:space="preserve">   Demokratiese    </w:t>
      </w:r>
      <w:r>
        <w:t xml:space="preserve">   Buigsaamheid    </w:t>
      </w:r>
      <w:r>
        <w:t xml:space="preserve">   Laissezfaire    </w:t>
      </w:r>
      <w:r>
        <w:t xml:space="preserve">   Burokraties    </w:t>
      </w:r>
      <w:r>
        <w:t xml:space="preserve">   werknemeromset    </w:t>
      </w:r>
      <w:r>
        <w:t xml:space="preserve">   Innovasie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Besigheidstudies Groeps-opdrag</dc:title>
  <dcterms:created xsi:type="dcterms:W3CDTF">2021-10-11T02:05:48Z</dcterms:created>
  <dcterms:modified xsi:type="dcterms:W3CDTF">2021-10-11T02:05:48Z</dcterms:modified>
</cp:coreProperties>
</file>