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Besigtiging van die 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Ander naam vir die suiderkruis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Suiderkruis het vir die boere die begin van die _________________ aangedui.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die somer word die hemelruim oorheers deur die konstellasies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Daar is 12 konstelasies, die tekens van die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 winter word die hemelruim oorheers deur die konstellasies 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Groep sterre wat ‘n herkenbare patroon in die hemelruim vorm.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gebruik om sterrekundiges te help om astronomiese voorwerpe te identifiseer en te vind. Helder sterre word aangedui op ‘n sterrekaart met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kleinste konstellasie is die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mens om sterre op te spoor en te __________ bepaal.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Konstellasie wat met sterk man of jagter geidentifiseer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Besigtiging van die ruimte</dc:title>
  <dcterms:created xsi:type="dcterms:W3CDTF">2021-10-11T02:06:29Z</dcterms:created>
  <dcterms:modified xsi:type="dcterms:W3CDTF">2021-10-11T02:06:29Z</dcterms:modified>
</cp:coreProperties>
</file>